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2BBB3" w14:textId="5A57AEF9" w:rsidR="002230FE" w:rsidRPr="00C06680" w:rsidRDefault="002230FE" w:rsidP="002230FE">
      <w:pPr>
        <w:rPr>
          <w:b/>
          <w:bCs/>
          <w:i/>
          <w:sz w:val="24"/>
          <w:szCs w:val="24"/>
          <w:lang w:val="pl-PL"/>
        </w:rPr>
      </w:pPr>
    </w:p>
    <w:p w14:paraId="5964B912" w14:textId="77777777" w:rsidR="002230FE" w:rsidRPr="002F24AA" w:rsidRDefault="002230FE" w:rsidP="002230FE">
      <w:pPr>
        <w:rPr>
          <w:b/>
          <w:bCs/>
          <w:color w:val="00B0F0"/>
          <w:sz w:val="24"/>
          <w:szCs w:val="24"/>
        </w:rPr>
      </w:pPr>
      <w:r w:rsidRPr="002F24AA">
        <w:rPr>
          <w:b/>
          <w:bCs/>
          <w:color w:val="00B0F0"/>
          <w:sz w:val="24"/>
          <w:szCs w:val="24"/>
        </w:rPr>
        <w:t>Microsoft Teams on mobile devices</w:t>
      </w:r>
    </w:p>
    <w:p w14:paraId="081CE067" w14:textId="77777777" w:rsidR="002230FE" w:rsidRPr="002230FE" w:rsidRDefault="002230FE" w:rsidP="002230FE">
      <w:pPr>
        <w:rPr>
          <w:b/>
          <w:bCs/>
        </w:rPr>
      </w:pPr>
      <w:r w:rsidRPr="002230FE">
        <w:rPr>
          <w:b/>
          <w:bCs/>
        </w:rPr>
        <w:t>Installation and configuration instructions</w:t>
      </w:r>
    </w:p>
    <w:p w14:paraId="56D9825E" w14:textId="77777777" w:rsidR="002230FE" w:rsidRPr="002230FE" w:rsidRDefault="002230FE" w:rsidP="002230FE">
      <w:pPr>
        <w:rPr>
          <w:b/>
          <w:bCs/>
        </w:rPr>
      </w:pPr>
      <w:r w:rsidRPr="002230FE">
        <w:rPr>
          <w:b/>
          <w:bCs/>
        </w:rPr>
        <w:t>Guide for students, researchers, lecturers, and administrative staff at the Medical University of Lublin</w:t>
      </w:r>
    </w:p>
    <w:p w14:paraId="716B3DC4" w14:textId="77777777" w:rsidR="002230FE" w:rsidRPr="00F3024A" w:rsidRDefault="002230FE" w:rsidP="002230FE">
      <w:pPr>
        <w:rPr>
          <w:b/>
          <w:bCs/>
          <w:color w:val="0070C0"/>
        </w:rPr>
      </w:pPr>
    </w:p>
    <w:p w14:paraId="3A2D7E71" w14:textId="77777777" w:rsidR="002230FE" w:rsidRPr="00F3024A" w:rsidRDefault="002230FE" w:rsidP="002230FE">
      <w:pPr>
        <w:rPr>
          <w:b/>
          <w:bCs/>
          <w:color w:val="0070C0"/>
        </w:rPr>
      </w:pPr>
      <w:r w:rsidRPr="00F3024A">
        <w:rPr>
          <w:b/>
          <w:bCs/>
          <w:color w:val="0070C0"/>
        </w:rPr>
        <w:t>Introduction</w:t>
      </w:r>
    </w:p>
    <w:p w14:paraId="7E5880CD" w14:textId="77777777" w:rsidR="002230FE" w:rsidRPr="002230FE" w:rsidRDefault="002230FE" w:rsidP="002230FE">
      <w:r w:rsidRPr="002230FE">
        <w:t>Microsoft Teams is a communication and collaboration platform that enables effective communication in an academic environment. The mobile app provides access to all platform features from anywhere, significantly improving the flexibility and effectiveness of communication at the University.</w:t>
      </w:r>
    </w:p>
    <w:p w14:paraId="24522AD1" w14:textId="77777777" w:rsidR="002230FE" w:rsidRPr="00C06680" w:rsidRDefault="002230FE" w:rsidP="002230FE">
      <w:pPr>
        <w:rPr>
          <w:b/>
          <w:bCs/>
        </w:rPr>
      </w:pPr>
      <w:r w:rsidRPr="00C06680">
        <w:rPr>
          <w:b/>
          <w:bCs/>
        </w:rPr>
        <w:t>Key benefits of Microsoft Teams on mobile devices:</w:t>
      </w:r>
    </w:p>
    <w:p w14:paraId="7F414E97" w14:textId="77777777" w:rsidR="002230FE" w:rsidRPr="002230FE" w:rsidRDefault="002230FE" w:rsidP="002230FE">
      <w:r w:rsidRPr="002230FE">
        <w:t>•    Instant notifications about important information</w:t>
      </w:r>
    </w:p>
    <w:p w14:paraId="0770FFAE" w14:textId="2D049326" w:rsidR="002230FE" w:rsidRPr="002230FE" w:rsidRDefault="002230FE" w:rsidP="002230FE">
      <w:r w:rsidRPr="002230FE">
        <w:t>•</w:t>
      </w:r>
      <w:r>
        <w:t xml:space="preserve">    </w:t>
      </w:r>
      <w:r w:rsidRPr="002230FE">
        <w:t>Real-time communication with teams and workgroups</w:t>
      </w:r>
    </w:p>
    <w:p w14:paraId="150D5D67" w14:textId="77777777" w:rsidR="002230FE" w:rsidRPr="002230FE" w:rsidRDefault="002230FE" w:rsidP="002230FE">
      <w:r w:rsidRPr="002230FE">
        <w:t>•    Access to files and documents from anywhere</w:t>
      </w:r>
    </w:p>
    <w:p w14:paraId="3CC4EBD2" w14:textId="77777777" w:rsidR="002230FE" w:rsidRPr="002230FE" w:rsidRDefault="002230FE" w:rsidP="002230FE">
      <w:r w:rsidRPr="002230FE">
        <w:t>•    Coordination of projects and tasks</w:t>
      </w:r>
    </w:p>
    <w:p w14:paraId="6997A1FE" w14:textId="77777777" w:rsidR="002230FE" w:rsidRPr="002230FE" w:rsidRDefault="002230FE" w:rsidP="002230FE">
      <w:r w:rsidRPr="002230FE">
        <w:t>•    Secure communication in accordance with University standards</w:t>
      </w:r>
    </w:p>
    <w:p w14:paraId="792E6AC8" w14:textId="77777777" w:rsidR="002230FE" w:rsidRPr="00D765B4" w:rsidRDefault="002230FE" w:rsidP="002230FE">
      <w:pPr>
        <w:rPr>
          <w:b/>
          <w:bCs/>
          <w:color w:val="00B0F0"/>
        </w:rPr>
      </w:pPr>
      <w:r w:rsidRPr="00D765B4">
        <w:rPr>
          <w:b/>
          <w:bCs/>
          <w:color w:val="00B0F0"/>
        </w:rPr>
        <w:t>Installing the application</w:t>
      </w:r>
    </w:p>
    <w:p w14:paraId="04C36EE0" w14:textId="77777777" w:rsidR="002230FE" w:rsidRPr="00B7745C" w:rsidRDefault="002230FE" w:rsidP="002230FE">
      <w:pPr>
        <w:rPr>
          <w:b/>
          <w:bCs/>
          <w:color w:val="0070C0"/>
        </w:rPr>
      </w:pPr>
      <w:r w:rsidRPr="00B7745C">
        <w:rPr>
          <w:b/>
          <w:bCs/>
          <w:color w:val="0070C0"/>
        </w:rPr>
        <w:t>Installation on iOS devices (iPhone/iPad)</w:t>
      </w:r>
    </w:p>
    <w:p w14:paraId="5881305C" w14:textId="77777777" w:rsidR="002230FE" w:rsidRPr="002230FE" w:rsidRDefault="002230FE" w:rsidP="002230FE">
      <w:r w:rsidRPr="002230FE">
        <w:t>1. Launch the App Store on your iOS device</w:t>
      </w:r>
    </w:p>
    <w:p w14:paraId="6F2920F8" w14:textId="77777777" w:rsidR="002230FE" w:rsidRPr="002230FE" w:rsidRDefault="002230FE" w:rsidP="002230FE">
      <w:r w:rsidRPr="002230FE">
        <w:t>2. Search for “Microsoft Teams” in the search field</w:t>
      </w:r>
    </w:p>
    <w:p w14:paraId="17E2CB59" w14:textId="77777777" w:rsidR="002230FE" w:rsidRPr="002230FE" w:rsidRDefault="002230FE" w:rsidP="002230FE">
      <w:r w:rsidRPr="002230FE">
        <w:t>3. Select the official app published by Microsoft Corporation</w:t>
      </w:r>
    </w:p>
    <w:p w14:paraId="729FD58B" w14:textId="77777777" w:rsidR="002230FE" w:rsidRPr="002230FE" w:rsidRDefault="002230FE" w:rsidP="002230FE">
      <w:r w:rsidRPr="002230FE">
        <w:t>4. Press the “Download” button</w:t>
      </w:r>
    </w:p>
    <w:p w14:paraId="64BD5BD0" w14:textId="25AC4938" w:rsidR="002230FE" w:rsidRPr="002230FE" w:rsidRDefault="002230FE" w:rsidP="002230FE">
      <w:r w:rsidRPr="002230FE">
        <w:t>5. Confirm the installation using Face ID, Touch ID, or your Apple ID password</w:t>
      </w:r>
    </w:p>
    <w:p w14:paraId="2EC433F2" w14:textId="77777777" w:rsidR="002230FE" w:rsidRDefault="002230FE" w:rsidP="002230FE">
      <w:r>
        <w:t>6. Wait for the application to finish downloading and installing</w:t>
      </w:r>
    </w:p>
    <w:p w14:paraId="38098FED" w14:textId="77777777" w:rsidR="002230FE" w:rsidRPr="002F24AA" w:rsidRDefault="002230FE" w:rsidP="002230FE">
      <w:pPr>
        <w:rPr>
          <w:b/>
          <w:bCs/>
          <w:color w:val="00B0F0"/>
        </w:rPr>
      </w:pPr>
      <w:r w:rsidRPr="002F24AA">
        <w:rPr>
          <w:b/>
          <w:bCs/>
          <w:color w:val="00B0F0"/>
        </w:rPr>
        <w:t>Installation on Android devices</w:t>
      </w:r>
    </w:p>
    <w:p w14:paraId="61E335BC" w14:textId="53EC4D48" w:rsidR="002230FE" w:rsidRDefault="002230FE" w:rsidP="002230FE">
      <w:r>
        <w:t xml:space="preserve">1. Open </w:t>
      </w:r>
      <w:r w:rsidR="00267B0B">
        <w:t xml:space="preserve">the </w:t>
      </w:r>
      <w:r>
        <w:t>Google Play Store on your Android device</w:t>
      </w:r>
    </w:p>
    <w:p w14:paraId="649167CD" w14:textId="77777777" w:rsidR="002230FE" w:rsidRDefault="002230FE" w:rsidP="002230FE">
      <w:r>
        <w:t>2. Type “Microsoft Teams” in the search field</w:t>
      </w:r>
    </w:p>
    <w:p w14:paraId="39482300" w14:textId="77777777" w:rsidR="002230FE" w:rsidRDefault="002230FE" w:rsidP="002230FE">
      <w:r>
        <w:lastRenderedPageBreak/>
        <w:t>3. Select the application published by Microsoft Corporation</w:t>
      </w:r>
    </w:p>
    <w:p w14:paraId="1F7396B0" w14:textId="77777777" w:rsidR="002230FE" w:rsidRDefault="002230FE" w:rsidP="002230FE">
      <w:r>
        <w:t>4. Press the “Install” button</w:t>
      </w:r>
    </w:p>
    <w:p w14:paraId="30688FB1" w14:textId="77777777" w:rsidR="002230FE" w:rsidRDefault="002230FE" w:rsidP="002230FE">
      <w:r>
        <w:t>5. Confirm the installation according to the system instructions</w:t>
      </w:r>
    </w:p>
    <w:p w14:paraId="365D4428" w14:textId="77777777" w:rsidR="002230FE" w:rsidRDefault="002230FE" w:rsidP="002230FE">
      <w:r>
        <w:t>6. Wait for the installation process to complete</w:t>
      </w:r>
    </w:p>
    <w:p w14:paraId="330C779E" w14:textId="77777777" w:rsidR="002230FE" w:rsidRPr="002F24AA" w:rsidRDefault="002230FE" w:rsidP="002230FE">
      <w:pPr>
        <w:rPr>
          <w:b/>
          <w:bCs/>
          <w:color w:val="00B0F0"/>
        </w:rPr>
      </w:pPr>
      <w:r w:rsidRPr="002F24AA">
        <w:rPr>
          <w:b/>
          <w:bCs/>
          <w:color w:val="00B0F0"/>
        </w:rPr>
        <w:t>First launch and login</w:t>
      </w:r>
    </w:p>
    <w:p w14:paraId="0055AE03" w14:textId="77777777" w:rsidR="002230FE" w:rsidRPr="00B7745C" w:rsidRDefault="002230FE" w:rsidP="002230FE">
      <w:pPr>
        <w:rPr>
          <w:b/>
          <w:bCs/>
          <w:color w:val="0070C0"/>
        </w:rPr>
      </w:pPr>
      <w:r w:rsidRPr="00B7745C">
        <w:rPr>
          <w:b/>
          <w:bCs/>
          <w:color w:val="0070C0"/>
        </w:rPr>
        <w:t>Initial setup</w:t>
      </w:r>
    </w:p>
    <w:p w14:paraId="720152BF" w14:textId="77777777" w:rsidR="002230FE" w:rsidRDefault="002230FE" w:rsidP="002230FE">
      <w:r>
        <w:t>1. Launch the Microsoft Teams app after installation is complete</w:t>
      </w:r>
    </w:p>
    <w:p w14:paraId="37D0694B" w14:textId="77777777" w:rsidR="002230FE" w:rsidRDefault="002230FE" w:rsidP="002230FE">
      <w:r>
        <w:t>2. On the welcome screen, select “Sign in”</w:t>
      </w:r>
    </w:p>
    <w:p w14:paraId="51642681" w14:textId="77777777" w:rsidR="002230FE" w:rsidRDefault="002230FE" w:rsidP="002230FE">
      <w:r>
        <w:t>3. Enter the email address assigned to your university account</w:t>
      </w:r>
    </w:p>
    <w:p w14:paraId="0A260EEA" w14:textId="77777777" w:rsidR="002230FE" w:rsidRDefault="002230FE" w:rsidP="002230FE">
      <w:r>
        <w:t>4. Follow the authentication procedure</w:t>
      </w:r>
    </w:p>
    <w:p w14:paraId="7116D7A2" w14:textId="77777777" w:rsidR="002230FE" w:rsidRDefault="002230FE" w:rsidP="002230FE">
      <w:r>
        <w:t>5. Accept the application permissions when prompted by the system</w:t>
      </w:r>
    </w:p>
    <w:p w14:paraId="145B5DA3" w14:textId="77777777" w:rsidR="002230FE" w:rsidRPr="00B7745C" w:rsidRDefault="002230FE" w:rsidP="002230FE">
      <w:pPr>
        <w:rPr>
          <w:b/>
          <w:bCs/>
        </w:rPr>
      </w:pPr>
      <w:r w:rsidRPr="00B7745C">
        <w:rPr>
          <w:b/>
          <w:bCs/>
        </w:rPr>
        <w:t>Required permissions:</w:t>
      </w:r>
    </w:p>
    <w:p w14:paraId="1023EC64" w14:textId="77777777" w:rsidR="002230FE" w:rsidRDefault="002230FE" w:rsidP="002230FE">
      <w:r>
        <w:t>•    Access to notifications (required)</w:t>
      </w:r>
    </w:p>
    <w:p w14:paraId="4D307851" w14:textId="356A8E92" w:rsidR="002230FE" w:rsidRDefault="002230FE" w:rsidP="002230FE">
      <w:r>
        <w:t xml:space="preserve">•    Access to </w:t>
      </w:r>
      <w:r w:rsidR="00267B0B">
        <w:t xml:space="preserve">a </w:t>
      </w:r>
      <w:r>
        <w:t>microphone (for voice calls)</w:t>
      </w:r>
    </w:p>
    <w:p w14:paraId="578499E9" w14:textId="77777777" w:rsidR="002230FE" w:rsidRDefault="002230FE" w:rsidP="002230FE">
      <w:r>
        <w:t>•    Camera access (for video conferencing)</w:t>
      </w:r>
    </w:p>
    <w:p w14:paraId="15115B5C" w14:textId="77777777" w:rsidR="002230FE" w:rsidRDefault="002230FE" w:rsidP="002230FE">
      <w:r>
        <w:t>•    File access (optional)</w:t>
      </w:r>
    </w:p>
    <w:p w14:paraId="55EA987C" w14:textId="77777777" w:rsidR="002230FE" w:rsidRPr="00B7745C" w:rsidRDefault="002230FE" w:rsidP="002230FE">
      <w:pPr>
        <w:rPr>
          <w:b/>
          <w:bCs/>
          <w:color w:val="00B0F0"/>
        </w:rPr>
      </w:pPr>
      <w:r w:rsidRPr="00B7745C">
        <w:rPr>
          <w:b/>
          <w:bCs/>
          <w:color w:val="00B0F0"/>
        </w:rPr>
        <w:t>System notification configuration</w:t>
      </w:r>
    </w:p>
    <w:p w14:paraId="23E8B280" w14:textId="77777777" w:rsidR="002230FE" w:rsidRPr="00B7745C" w:rsidRDefault="002230FE" w:rsidP="002230FE">
      <w:pPr>
        <w:rPr>
          <w:b/>
          <w:bCs/>
          <w:color w:val="0070C0"/>
        </w:rPr>
      </w:pPr>
      <w:r w:rsidRPr="00B7745C">
        <w:rPr>
          <w:b/>
          <w:bCs/>
          <w:color w:val="0070C0"/>
        </w:rPr>
        <w:t>Notification settings on iOS</w:t>
      </w:r>
    </w:p>
    <w:p w14:paraId="3114B018" w14:textId="56187485" w:rsidR="002230FE" w:rsidRPr="00B7745C" w:rsidRDefault="002230FE" w:rsidP="002230FE">
      <w:pPr>
        <w:rPr>
          <w:color w:val="0070C0"/>
        </w:rPr>
      </w:pPr>
      <w:r w:rsidRPr="00B7745C">
        <w:rPr>
          <w:color w:val="0070C0"/>
        </w:rPr>
        <w:t>System configuration:</w:t>
      </w:r>
    </w:p>
    <w:p w14:paraId="49812B8B" w14:textId="77777777" w:rsidR="002230FE" w:rsidRDefault="002230FE" w:rsidP="002230FE">
      <w:r>
        <w:t>1. Go to your iOS device settings</w:t>
      </w:r>
    </w:p>
    <w:p w14:paraId="7B704FA8" w14:textId="77777777" w:rsidR="002230FE" w:rsidRDefault="002230FE" w:rsidP="002230FE">
      <w:r>
        <w:t>2. Select “Notifications”</w:t>
      </w:r>
    </w:p>
    <w:p w14:paraId="1EACC9E8" w14:textId="77777777" w:rsidR="002230FE" w:rsidRDefault="002230FE" w:rsidP="002230FE">
      <w:r>
        <w:t>3. Find “Microsoft Teams” in the list of apps</w:t>
      </w:r>
    </w:p>
    <w:p w14:paraId="65CA9615" w14:textId="77777777" w:rsidR="002230FE" w:rsidRDefault="002230FE" w:rsidP="002230FE">
      <w:r>
        <w:t>4. Turn on “Allow Notifications”</w:t>
      </w:r>
    </w:p>
    <w:p w14:paraId="27EC8470" w14:textId="77777777" w:rsidR="002230FE" w:rsidRPr="00580F8F" w:rsidRDefault="002230FE" w:rsidP="002230FE">
      <w:pPr>
        <w:rPr>
          <w:color w:val="0070C0"/>
        </w:rPr>
      </w:pPr>
      <w:r w:rsidRPr="00580F8F">
        <w:rPr>
          <w:color w:val="0070C0"/>
        </w:rPr>
        <w:t>Detailed configuration:</w:t>
      </w:r>
    </w:p>
    <w:p w14:paraId="37A18A3D" w14:textId="47DEDF73" w:rsidR="002230FE" w:rsidRDefault="002230FE" w:rsidP="002230FE">
      <w:r>
        <w:t>•   Alerts - enable for immediate visibility</w:t>
      </w:r>
    </w:p>
    <w:p w14:paraId="4B411FED" w14:textId="5905A02E" w:rsidR="002230FE" w:rsidRDefault="002230FE" w:rsidP="002230FE">
      <w:r>
        <w:t>•   Sounds - choose a clear sound</w:t>
      </w:r>
    </w:p>
    <w:p w14:paraId="1C7291CE" w14:textId="3898CD38" w:rsidR="002230FE" w:rsidRDefault="002230FE" w:rsidP="002230FE">
      <w:r>
        <w:lastRenderedPageBreak/>
        <w:t>•   Badges - enable display of unread message count</w:t>
      </w:r>
    </w:p>
    <w:p w14:paraId="725042FB" w14:textId="48C227EF" w:rsidR="002230FE" w:rsidRDefault="002230FE" w:rsidP="002230FE">
      <w:r>
        <w:t xml:space="preserve">•  </w:t>
      </w:r>
      <w:r w:rsidR="008C0DA9">
        <w:t xml:space="preserve"> </w:t>
      </w:r>
      <w:r>
        <w:t>Show on lock screen - allows access to notifications without unlocking your device</w:t>
      </w:r>
    </w:p>
    <w:p w14:paraId="0C268B67" w14:textId="5B82CE3E" w:rsidR="002230FE" w:rsidRDefault="002230FE" w:rsidP="002230FE">
      <w:r>
        <w:t xml:space="preserve">• </w:t>
      </w:r>
      <w:r w:rsidR="00580F8F">
        <w:t xml:space="preserve"> </w:t>
      </w:r>
      <w:r w:rsidR="008C0DA9">
        <w:t xml:space="preserve"> </w:t>
      </w:r>
      <w:r>
        <w:t>Show in Notification Center - keep alert history</w:t>
      </w:r>
    </w:p>
    <w:p w14:paraId="3DBE9767" w14:textId="442F193C" w:rsidR="002230FE" w:rsidRDefault="002230FE" w:rsidP="002230FE">
      <w:r>
        <w:t>•   Alert style - select “Banners” for maximum visibility</w:t>
      </w:r>
    </w:p>
    <w:p w14:paraId="53C331F8" w14:textId="77777777" w:rsidR="002230FE" w:rsidRPr="00F3024A" w:rsidRDefault="002230FE" w:rsidP="002230FE">
      <w:pPr>
        <w:rPr>
          <w:b/>
          <w:bCs/>
          <w:color w:val="00B0F0"/>
        </w:rPr>
      </w:pPr>
      <w:r w:rsidRPr="00F3024A">
        <w:rPr>
          <w:b/>
          <w:bCs/>
          <w:color w:val="00B0F0"/>
        </w:rPr>
        <w:t>Notification settings on Android</w:t>
      </w:r>
    </w:p>
    <w:p w14:paraId="0260D1FC" w14:textId="77777777" w:rsidR="002230FE" w:rsidRPr="008C0DA9" w:rsidRDefault="002230FE" w:rsidP="002230FE">
      <w:pPr>
        <w:rPr>
          <w:color w:val="0070C0"/>
        </w:rPr>
      </w:pPr>
      <w:r w:rsidRPr="008C0DA9">
        <w:rPr>
          <w:color w:val="0070C0"/>
        </w:rPr>
        <w:t>Basic configuration:</w:t>
      </w:r>
    </w:p>
    <w:p w14:paraId="2499D02D" w14:textId="77777777" w:rsidR="002230FE" w:rsidRDefault="002230FE" w:rsidP="002230FE">
      <w:r>
        <w:t>1. Open your Android device's Settings</w:t>
      </w:r>
    </w:p>
    <w:p w14:paraId="3BD41262" w14:textId="77777777" w:rsidR="002230FE" w:rsidRDefault="002230FE" w:rsidP="002230FE">
      <w:r>
        <w:t>2. Go to the “Apps” or “Application Manager” section</w:t>
      </w:r>
    </w:p>
    <w:p w14:paraId="51D210BE" w14:textId="77777777" w:rsidR="002230FE" w:rsidRDefault="002230FE" w:rsidP="002230FE">
      <w:r>
        <w:t>3. Find and select “Microsoft Teams”</w:t>
      </w:r>
    </w:p>
    <w:p w14:paraId="02D92C62" w14:textId="77777777" w:rsidR="002230FE" w:rsidRDefault="002230FE" w:rsidP="002230FE">
      <w:r>
        <w:t>4. Tap “Notifications”</w:t>
      </w:r>
    </w:p>
    <w:p w14:paraId="60885988" w14:textId="77777777" w:rsidR="002230FE" w:rsidRDefault="002230FE" w:rsidP="002230FE">
      <w:r>
        <w:t>5. Turn on “Show notifications”</w:t>
      </w:r>
    </w:p>
    <w:p w14:paraId="69DF9D82" w14:textId="77777777" w:rsidR="002230FE" w:rsidRPr="00781E9D" w:rsidRDefault="002230FE" w:rsidP="002230FE">
      <w:pPr>
        <w:rPr>
          <w:color w:val="0070C0"/>
        </w:rPr>
      </w:pPr>
      <w:r w:rsidRPr="00781E9D">
        <w:rPr>
          <w:color w:val="0070C0"/>
        </w:rPr>
        <w:t>Advanced settings for different manufacturers:</w:t>
      </w:r>
    </w:p>
    <w:p w14:paraId="42AA72AC" w14:textId="77777777" w:rsidR="002230FE" w:rsidRPr="00781E9D" w:rsidRDefault="002230FE" w:rsidP="002230FE">
      <w:pPr>
        <w:rPr>
          <w:b/>
          <w:bCs/>
        </w:rPr>
      </w:pPr>
      <w:r w:rsidRPr="00781E9D">
        <w:rPr>
          <w:b/>
          <w:bCs/>
        </w:rPr>
        <w:t>Samsung:</w:t>
      </w:r>
    </w:p>
    <w:p w14:paraId="1FFE0049" w14:textId="5B2D6B73" w:rsidR="002230FE" w:rsidRDefault="002230FE" w:rsidP="002230FE">
      <w:r>
        <w:rPr>
          <w:rFonts w:hint="eastAsia"/>
        </w:rPr>
        <w:t xml:space="preserve">Settings </w:t>
      </w:r>
      <w:r>
        <w:rPr>
          <w:rFonts w:hint="eastAsia"/>
        </w:rPr>
        <w:t>→</w:t>
      </w:r>
      <w:r>
        <w:rPr>
          <w:rFonts w:hint="eastAsia"/>
        </w:rPr>
        <w:t xml:space="preserve"> Apps </w:t>
      </w:r>
      <w:r>
        <w:rPr>
          <w:rFonts w:hint="eastAsia"/>
        </w:rPr>
        <w:t>→</w:t>
      </w:r>
      <w:r>
        <w:rPr>
          <w:rFonts w:hint="eastAsia"/>
        </w:rPr>
        <w:t xml:space="preserve"> Teams </w:t>
      </w:r>
      <w:r>
        <w:rPr>
          <w:rFonts w:hint="eastAsia"/>
        </w:rPr>
        <w:t>→</w:t>
      </w:r>
      <w:r>
        <w:rPr>
          <w:rFonts w:hint="eastAsia"/>
        </w:rPr>
        <w:t xml:space="preserve"> Notifications</w:t>
      </w:r>
    </w:p>
    <w:p w14:paraId="6ADC3362" w14:textId="77777777" w:rsidR="00781E9D" w:rsidRDefault="002230FE" w:rsidP="002230FE">
      <w:r>
        <w:t>Turn on “Set as important” or ‘Priority’</w:t>
      </w:r>
    </w:p>
    <w:p w14:paraId="1BFB81B2" w14:textId="7E38FA03" w:rsidR="002230FE" w:rsidRDefault="002230FE" w:rsidP="002230FE">
      <w:r>
        <w:t xml:space="preserve"> Set the notification category to “High priority”</w:t>
      </w:r>
    </w:p>
    <w:p w14:paraId="1AAB4C21" w14:textId="77777777" w:rsidR="002230FE" w:rsidRPr="00781E9D" w:rsidRDefault="002230FE" w:rsidP="002230FE">
      <w:pPr>
        <w:rPr>
          <w:b/>
          <w:bCs/>
        </w:rPr>
      </w:pPr>
      <w:r w:rsidRPr="00781E9D">
        <w:rPr>
          <w:b/>
          <w:bCs/>
        </w:rPr>
        <w:t>Huawei:</w:t>
      </w:r>
    </w:p>
    <w:p w14:paraId="389445E3" w14:textId="075B3625" w:rsidR="002230FE" w:rsidRDefault="002230FE" w:rsidP="002230FE">
      <w:r>
        <w:rPr>
          <w:rFonts w:hint="eastAsia"/>
        </w:rPr>
        <w:t xml:space="preserve">Settings </w:t>
      </w:r>
      <w:r>
        <w:rPr>
          <w:rFonts w:hint="eastAsia"/>
        </w:rPr>
        <w:t>→</w:t>
      </w:r>
      <w:r>
        <w:rPr>
          <w:rFonts w:hint="eastAsia"/>
        </w:rPr>
        <w:t xml:space="preserve"> Apps </w:t>
      </w:r>
      <w:r>
        <w:rPr>
          <w:rFonts w:hint="eastAsia"/>
        </w:rPr>
        <w:t>→</w:t>
      </w:r>
      <w:r>
        <w:rPr>
          <w:rFonts w:hint="eastAsia"/>
        </w:rPr>
        <w:t xml:space="preserve"> Teams</w:t>
      </w:r>
    </w:p>
    <w:p w14:paraId="2B49DC46" w14:textId="53333FC8" w:rsidR="002230FE" w:rsidRDefault="002230FE" w:rsidP="002230FE">
      <w:r>
        <w:rPr>
          <w:rFonts w:hint="eastAsia"/>
        </w:rPr>
        <w:t xml:space="preserve">Battery Manager </w:t>
      </w:r>
      <w:r>
        <w:rPr>
          <w:rFonts w:hint="eastAsia"/>
        </w:rPr>
        <w:t>→</w:t>
      </w:r>
      <w:r>
        <w:rPr>
          <w:rFonts w:hint="eastAsia"/>
        </w:rPr>
        <w:t xml:space="preserve"> Protected Apps </w:t>
      </w:r>
      <w:r>
        <w:rPr>
          <w:rFonts w:hint="eastAsia"/>
        </w:rPr>
        <w:t>→</w:t>
      </w:r>
      <w:r>
        <w:rPr>
          <w:rFonts w:hint="eastAsia"/>
        </w:rPr>
        <w:t xml:space="preserve"> Enable Teams</w:t>
      </w:r>
    </w:p>
    <w:p w14:paraId="4B9435DB" w14:textId="758F3975" w:rsidR="002230FE" w:rsidRDefault="002230FE" w:rsidP="002230FE">
      <w:r>
        <w:rPr>
          <w:rFonts w:hint="eastAsia"/>
        </w:rPr>
        <w:t xml:space="preserve">Settings </w:t>
      </w:r>
      <w:r>
        <w:rPr>
          <w:rFonts w:hint="eastAsia"/>
        </w:rPr>
        <w:t>→</w:t>
      </w:r>
      <w:r>
        <w:rPr>
          <w:rFonts w:hint="eastAsia"/>
        </w:rPr>
        <w:t xml:space="preserve"> Notifications </w:t>
      </w:r>
      <w:r>
        <w:rPr>
          <w:rFonts w:hint="eastAsia"/>
        </w:rPr>
        <w:t>→</w:t>
      </w:r>
      <w:r>
        <w:rPr>
          <w:rFonts w:hint="eastAsia"/>
        </w:rPr>
        <w:t xml:space="preserve"> Teams </w:t>
      </w:r>
      <w:r>
        <w:rPr>
          <w:rFonts w:hint="eastAsia"/>
        </w:rPr>
        <w:t>→</w:t>
      </w:r>
      <w:r>
        <w:rPr>
          <w:rFonts w:hint="eastAsia"/>
        </w:rPr>
        <w:t xml:space="preserve"> Allow Notifications</w:t>
      </w:r>
    </w:p>
    <w:p w14:paraId="0FE2F6E4" w14:textId="77777777" w:rsidR="002230FE" w:rsidRPr="00781E9D" w:rsidRDefault="002230FE" w:rsidP="002230FE">
      <w:pPr>
        <w:rPr>
          <w:b/>
          <w:bCs/>
        </w:rPr>
      </w:pPr>
      <w:r w:rsidRPr="00781E9D">
        <w:rPr>
          <w:b/>
          <w:bCs/>
        </w:rPr>
        <w:t>Xiaomi (MIUI):</w:t>
      </w:r>
    </w:p>
    <w:p w14:paraId="112644A0" w14:textId="1259D9ED" w:rsidR="002230FE" w:rsidRDefault="002230FE" w:rsidP="002230FE">
      <w:r>
        <w:rPr>
          <w:rFonts w:hint="eastAsia"/>
        </w:rPr>
        <w:t xml:space="preserve">Settings </w:t>
      </w:r>
      <w:r>
        <w:rPr>
          <w:rFonts w:hint="eastAsia"/>
        </w:rPr>
        <w:t>→</w:t>
      </w:r>
      <w:r>
        <w:rPr>
          <w:rFonts w:hint="eastAsia"/>
        </w:rPr>
        <w:t xml:space="preserve"> Apps </w:t>
      </w:r>
      <w:r>
        <w:rPr>
          <w:rFonts w:hint="eastAsia"/>
        </w:rPr>
        <w:t>→</w:t>
      </w:r>
      <w:r>
        <w:rPr>
          <w:rFonts w:hint="eastAsia"/>
        </w:rPr>
        <w:t xml:space="preserve"> </w:t>
      </w:r>
      <w:proofErr w:type="spellStart"/>
      <w:r>
        <w:rPr>
          <w:rFonts w:hint="eastAsia"/>
        </w:rPr>
        <w:t>Autostart</w:t>
      </w:r>
      <w:proofErr w:type="spellEnd"/>
      <w:r>
        <w:rPr>
          <w:rFonts w:hint="eastAsia"/>
        </w:rPr>
        <w:t xml:space="preserve"> </w:t>
      </w:r>
      <w:r>
        <w:rPr>
          <w:rFonts w:hint="eastAsia"/>
        </w:rPr>
        <w:t>→</w:t>
      </w:r>
      <w:r>
        <w:rPr>
          <w:rFonts w:hint="eastAsia"/>
        </w:rPr>
        <w:t xml:space="preserve"> Enable Teams</w:t>
      </w:r>
    </w:p>
    <w:p w14:paraId="04235FA8" w14:textId="57206F47" w:rsidR="002230FE" w:rsidRDefault="002230FE" w:rsidP="002230FE">
      <w:r>
        <w:rPr>
          <w:rFonts w:hint="eastAsia"/>
        </w:rPr>
        <w:t xml:space="preserve">Settings </w:t>
      </w:r>
      <w:r>
        <w:rPr>
          <w:rFonts w:hint="eastAsia"/>
        </w:rPr>
        <w:t>→</w:t>
      </w:r>
      <w:r>
        <w:rPr>
          <w:rFonts w:hint="eastAsia"/>
        </w:rPr>
        <w:t xml:space="preserve"> Battery and performance </w:t>
      </w:r>
      <w:r>
        <w:rPr>
          <w:rFonts w:hint="eastAsia"/>
        </w:rPr>
        <w:t>→</w:t>
      </w:r>
      <w:r>
        <w:rPr>
          <w:rFonts w:hint="eastAsia"/>
        </w:rPr>
        <w:t xml:space="preserve"> Manage apps </w:t>
      </w:r>
      <w:r>
        <w:rPr>
          <w:rFonts w:hint="eastAsia"/>
        </w:rPr>
        <w:t>→</w:t>
      </w:r>
      <w:r>
        <w:rPr>
          <w:rFonts w:hint="eastAsia"/>
        </w:rPr>
        <w:t xml:space="preserve"> Teams </w:t>
      </w:r>
      <w:r>
        <w:rPr>
          <w:rFonts w:hint="eastAsia"/>
        </w:rPr>
        <w:t>→</w:t>
      </w:r>
      <w:r>
        <w:rPr>
          <w:rFonts w:hint="eastAsia"/>
        </w:rPr>
        <w:t xml:space="preserve"> No restrictions</w:t>
      </w:r>
    </w:p>
    <w:p w14:paraId="70E06457" w14:textId="556A1FA1" w:rsidR="002230FE" w:rsidRPr="00781E9D" w:rsidRDefault="002230FE" w:rsidP="002230FE">
      <w:pPr>
        <w:rPr>
          <w:b/>
          <w:bCs/>
        </w:rPr>
      </w:pPr>
      <w:r w:rsidRPr="00781E9D">
        <w:rPr>
          <w:b/>
          <w:bCs/>
        </w:rPr>
        <w:t>OnePlus/Oppo/Vivo:</w:t>
      </w:r>
    </w:p>
    <w:p w14:paraId="09C122B7" w14:textId="77777777" w:rsidR="00781E9D" w:rsidRDefault="002230FE" w:rsidP="002230FE">
      <w:r>
        <w:rPr>
          <w:rFonts w:hint="eastAsia"/>
        </w:rPr>
        <w:t xml:space="preserve">Settings </w:t>
      </w:r>
      <w:r>
        <w:rPr>
          <w:rFonts w:hint="eastAsia"/>
        </w:rPr>
        <w:t>→</w:t>
      </w:r>
      <w:r>
        <w:rPr>
          <w:rFonts w:hint="eastAsia"/>
        </w:rPr>
        <w:t xml:space="preserve"> Battery </w:t>
      </w:r>
      <w:r>
        <w:rPr>
          <w:rFonts w:hint="eastAsia"/>
        </w:rPr>
        <w:t>→</w:t>
      </w:r>
      <w:r>
        <w:rPr>
          <w:rFonts w:hint="eastAsia"/>
        </w:rPr>
        <w:t xml:space="preserve"> Battery optimization </w:t>
      </w:r>
      <w:r>
        <w:rPr>
          <w:rFonts w:hint="eastAsia"/>
        </w:rPr>
        <w:t>→</w:t>
      </w:r>
      <w:r>
        <w:rPr>
          <w:rFonts w:hint="eastAsia"/>
        </w:rPr>
        <w:t xml:space="preserve"> Do not optimize Teams</w:t>
      </w:r>
    </w:p>
    <w:p w14:paraId="654B5948" w14:textId="0369B7E9" w:rsidR="002230FE" w:rsidRDefault="002230FE" w:rsidP="002230FE">
      <w:r>
        <w:rPr>
          <w:rFonts w:hint="eastAsia"/>
        </w:rPr>
        <w:t xml:space="preserve"> Settings </w:t>
      </w:r>
      <w:r>
        <w:rPr>
          <w:rFonts w:hint="eastAsia"/>
        </w:rPr>
        <w:t>→</w:t>
      </w:r>
      <w:r>
        <w:rPr>
          <w:rFonts w:hint="eastAsia"/>
        </w:rPr>
        <w:t xml:space="preserve"> Notifications </w:t>
      </w:r>
      <w:r>
        <w:rPr>
          <w:rFonts w:hint="eastAsia"/>
        </w:rPr>
        <w:t>→</w:t>
      </w:r>
      <w:r>
        <w:rPr>
          <w:rFonts w:hint="eastAsia"/>
        </w:rPr>
        <w:t xml:space="preserve"> Teams </w:t>
      </w:r>
      <w:r>
        <w:rPr>
          <w:rFonts w:hint="eastAsia"/>
        </w:rPr>
        <w:t>→</w:t>
      </w:r>
      <w:r>
        <w:rPr>
          <w:rFonts w:hint="eastAsia"/>
        </w:rPr>
        <w:t xml:space="preserve"> Enable all options</w:t>
      </w:r>
    </w:p>
    <w:p w14:paraId="16ACFA59" w14:textId="77777777" w:rsidR="002230FE" w:rsidRPr="00F3024A" w:rsidRDefault="002230FE" w:rsidP="002230FE">
      <w:pPr>
        <w:rPr>
          <w:b/>
          <w:bCs/>
          <w:color w:val="00B0F0"/>
        </w:rPr>
      </w:pPr>
      <w:r w:rsidRPr="00F3024A">
        <w:rPr>
          <w:b/>
          <w:bCs/>
          <w:color w:val="00B0F0"/>
        </w:rPr>
        <w:lastRenderedPageBreak/>
        <w:t>Configuring notifications in the Teams app</w:t>
      </w:r>
    </w:p>
    <w:p w14:paraId="050CDDFC" w14:textId="77777777" w:rsidR="002230FE" w:rsidRPr="00781E9D" w:rsidRDefault="002230FE" w:rsidP="002230FE">
      <w:pPr>
        <w:rPr>
          <w:color w:val="0070C0"/>
        </w:rPr>
      </w:pPr>
      <w:r w:rsidRPr="00781E9D">
        <w:rPr>
          <w:color w:val="0070C0"/>
        </w:rPr>
        <w:t>Accessing notification settings</w:t>
      </w:r>
    </w:p>
    <w:p w14:paraId="59ACC21F" w14:textId="77777777" w:rsidR="002230FE" w:rsidRDefault="002230FE" w:rsidP="002230FE">
      <w:r>
        <w:t>1. Open the Microsoft Teams app</w:t>
      </w:r>
    </w:p>
    <w:p w14:paraId="539FF43B" w14:textId="41C14FC8" w:rsidR="002230FE" w:rsidRDefault="002230FE" w:rsidP="002230FE">
      <w:r>
        <w:t xml:space="preserve">2. Tap your profile picture in the top left corner </w:t>
      </w:r>
      <w:r w:rsidR="00267B0B">
        <w:t>of</w:t>
      </w:r>
      <w:r>
        <w:t xml:space="preserve"> the main menu</w:t>
      </w:r>
    </w:p>
    <w:p w14:paraId="3A695486" w14:textId="77777777" w:rsidR="002230FE" w:rsidRDefault="002230FE" w:rsidP="002230FE">
      <w:r>
        <w:t>3. Select “Settings” from the drop-down menu</w:t>
      </w:r>
    </w:p>
    <w:p w14:paraId="75DC7164" w14:textId="77777777" w:rsidR="002230FE" w:rsidRDefault="002230FE" w:rsidP="002230FE">
      <w:r>
        <w:t>4. Go to the “Notifications” section</w:t>
      </w:r>
    </w:p>
    <w:p w14:paraId="24F70BEE" w14:textId="77777777" w:rsidR="002230FE" w:rsidRPr="00F3024A" w:rsidRDefault="002230FE" w:rsidP="002230FE">
      <w:pPr>
        <w:rPr>
          <w:b/>
          <w:bCs/>
          <w:color w:val="00B0F0"/>
        </w:rPr>
      </w:pPr>
      <w:r w:rsidRPr="00F3024A">
        <w:rPr>
          <w:b/>
          <w:bCs/>
          <w:color w:val="00B0F0"/>
        </w:rPr>
        <w:t>Notification categories</w:t>
      </w:r>
    </w:p>
    <w:p w14:paraId="34917404" w14:textId="77777777" w:rsidR="002230FE" w:rsidRPr="00781E9D" w:rsidRDefault="002230FE" w:rsidP="002230FE">
      <w:pPr>
        <w:rPr>
          <w:color w:val="0070C0"/>
        </w:rPr>
      </w:pPr>
      <w:r w:rsidRPr="00781E9D">
        <w:rPr>
          <w:color w:val="0070C0"/>
        </w:rPr>
        <w:t>General activity:</w:t>
      </w:r>
    </w:p>
    <w:p w14:paraId="4B1C8D07" w14:textId="77777777" w:rsidR="002230FE" w:rsidRDefault="002230FE" w:rsidP="002230FE">
      <w:r>
        <w:t>•    All activity - notifications for all events</w:t>
      </w:r>
    </w:p>
    <w:p w14:paraId="215B1BA3" w14:textId="77777777" w:rsidR="002230FE" w:rsidRDefault="002230FE" w:rsidP="002230FE">
      <w:r>
        <w:t>•    Only @mentions and replies - limited to direct references</w:t>
      </w:r>
    </w:p>
    <w:p w14:paraId="3F400ABD" w14:textId="77777777" w:rsidR="002230FE" w:rsidRDefault="002230FE" w:rsidP="002230FE">
      <w:r>
        <w:t>•    Only calls - minimal notifications</w:t>
      </w:r>
    </w:p>
    <w:p w14:paraId="16E8DC4A" w14:textId="77777777" w:rsidR="002230FE" w:rsidRPr="00781E9D" w:rsidRDefault="002230FE" w:rsidP="002230FE">
      <w:pPr>
        <w:rPr>
          <w:color w:val="0070C0"/>
        </w:rPr>
      </w:pPr>
      <w:r w:rsidRPr="00781E9D">
        <w:rPr>
          <w:color w:val="0070C0"/>
        </w:rPr>
        <w:t>Mentions (@mentions):</w:t>
      </w:r>
    </w:p>
    <w:p w14:paraId="7E57BE5F" w14:textId="66C0A1B5" w:rsidR="002230FE" w:rsidRDefault="002230FE" w:rsidP="002230FE">
      <w:r>
        <w:t>•</w:t>
      </w:r>
      <w:r w:rsidR="00781E9D">
        <w:t xml:space="preserve">    </w:t>
      </w:r>
      <w:r>
        <w:t>Always on - recommended for effective communication</w:t>
      </w:r>
    </w:p>
    <w:p w14:paraId="072F4B42" w14:textId="77777777" w:rsidR="002230FE" w:rsidRDefault="002230FE" w:rsidP="002230FE">
      <w:r>
        <w:t>•    Notifications for @everyone and @channel - information addressed to the entire group</w:t>
      </w:r>
    </w:p>
    <w:p w14:paraId="3C66E97C" w14:textId="77777777" w:rsidR="002230FE" w:rsidRDefault="002230FE" w:rsidP="002230FE">
      <w:r>
        <w:t>•    Personal @mentions - direct user tags</w:t>
      </w:r>
    </w:p>
    <w:p w14:paraId="531810F6" w14:textId="77777777" w:rsidR="002230FE" w:rsidRPr="00781E9D" w:rsidRDefault="002230FE" w:rsidP="002230FE">
      <w:pPr>
        <w:rPr>
          <w:color w:val="0070C0"/>
        </w:rPr>
      </w:pPr>
      <w:r w:rsidRPr="00781E9D">
        <w:rPr>
          <w:color w:val="0070C0"/>
        </w:rPr>
        <w:t>Calls and conversations:</w:t>
      </w:r>
    </w:p>
    <w:p w14:paraId="5D4FA22E" w14:textId="77777777" w:rsidR="002230FE" w:rsidRDefault="002230FE" w:rsidP="002230FE">
      <w:r>
        <w:t>•    Voice calls - always on for accessibility</w:t>
      </w:r>
    </w:p>
    <w:p w14:paraId="530D9F5E" w14:textId="53810144" w:rsidR="002230FE" w:rsidRDefault="002230FE" w:rsidP="002230FE">
      <w:r>
        <w:t>•</w:t>
      </w:r>
      <w:r w:rsidR="00781E9D">
        <w:t xml:space="preserve">    </w:t>
      </w:r>
      <w:r>
        <w:t>Video calls - notifications about video conferences</w:t>
      </w:r>
    </w:p>
    <w:p w14:paraId="4CA7BF20" w14:textId="77777777" w:rsidR="002230FE" w:rsidRDefault="002230FE" w:rsidP="002230FE">
      <w:r>
        <w:t>•    Chat messages - direct communication</w:t>
      </w:r>
    </w:p>
    <w:p w14:paraId="5A5C10A1" w14:textId="77777777" w:rsidR="002230FE" w:rsidRPr="00F3024A" w:rsidRDefault="002230FE" w:rsidP="002230FE">
      <w:pPr>
        <w:rPr>
          <w:b/>
          <w:bCs/>
          <w:color w:val="00B0F0"/>
        </w:rPr>
      </w:pPr>
      <w:r w:rsidRPr="00F3024A">
        <w:rPr>
          <w:b/>
          <w:bCs/>
          <w:color w:val="00B0F0"/>
        </w:rPr>
        <w:t>Notification schedule</w:t>
      </w:r>
    </w:p>
    <w:p w14:paraId="18F6E0CF" w14:textId="77777777" w:rsidR="002230FE" w:rsidRPr="00781E9D" w:rsidRDefault="002230FE" w:rsidP="002230FE">
      <w:pPr>
        <w:rPr>
          <w:b/>
          <w:bCs/>
        </w:rPr>
      </w:pPr>
      <w:r w:rsidRPr="00781E9D">
        <w:rPr>
          <w:b/>
          <w:bCs/>
        </w:rPr>
        <w:t>Quiet hours:</w:t>
      </w:r>
    </w:p>
    <w:p w14:paraId="521B2364" w14:textId="77777777" w:rsidR="002230FE" w:rsidRDefault="002230FE" w:rsidP="002230FE">
      <w:r>
        <w:t>•    Set a time range for limiting notifications (e.g., 10 p.m. to 7 a.m.)</w:t>
      </w:r>
    </w:p>
    <w:p w14:paraId="76298406" w14:textId="77777777" w:rsidR="002230FE" w:rsidRDefault="002230FE" w:rsidP="002230FE">
      <w:r>
        <w:t>•    Days of the week - option to differentiate between weekdays and weekends</w:t>
      </w:r>
    </w:p>
    <w:p w14:paraId="31BACC12" w14:textId="77777777" w:rsidR="002230FE" w:rsidRDefault="002230FE" w:rsidP="002230FE">
      <w:r>
        <w:t>•    Exceptions - calls can come through despite quiet hours settings</w:t>
      </w:r>
    </w:p>
    <w:p w14:paraId="6633ABF9" w14:textId="77777777" w:rsidR="002230FE" w:rsidRPr="00781E9D" w:rsidRDefault="002230FE" w:rsidP="002230FE">
      <w:pPr>
        <w:rPr>
          <w:b/>
          <w:bCs/>
        </w:rPr>
      </w:pPr>
      <w:r w:rsidRPr="00781E9D">
        <w:rPr>
          <w:b/>
          <w:bCs/>
        </w:rPr>
        <w:t>Notifications during activity:</w:t>
      </w:r>
    </w:p>
    <w:p w14:paraId="67595CB3" w14:textId="77777777" w:rsidR="002230FE" w:rsidRDefault="002230FE" w:rsidP="002230FE">
      <w:r>
        <w:t>•    Synchronization between devices - limit duplicate notifications</w:t>
      </w:r>
    </w:p>
    <w:p w14:paraId="6A4638C9" w14:textId="77777777" w:rsidR="002230FE" w:rsidRDefault="002230FE" w:rsidP="002230FE">
      <w:r>
        <w:lastRenderedPageBreak/>
        <w:t>•    Activity status - automatic adjustment based on other device usage</w:t>
      </w:r>
    </w:p>
    <w:p w14:paraId="634C4E56" w14:textId="1C56FCC9" w:rsidR="002230FE" w:rsidRPr="00F3024A" w:rsidRDefault="00781E9D" w:rsidP="002230FE">
      <w:pPr>
        <w:rPr>
          <w:b/>
          <w:bCs/>
          <w:color w:val="0070C0"/>
        </w:rPr>
      </w:pPr>
      <w:r w:rsidRPr="00F3024A">
        <w:rPr>
          <w:b/>
          <w:bCs/>
          <w:color w:val="0070C0"/>
        </w:rPr>
        <w:t>B</w:t>
      </w:r>
      <w:r w:rsidRPr="00F3024A">
        <w:rPr>
          <w:b/>
          <w:bCs/>
          <w:color w:val="0070C0"/>
        </w:rPr>
        <w:t>enefits of instant notifications</w:t>
      </w:r>
    </w:p>
    <w:p w14:paraId="7DC07104" w14:textId="77777777" w:rsidR="002230FE" w:rsidRPr="00781E9D" w:rsidRDefault="002230FE" w:rsidP="002230FE">
      <w:pPr>
        <w:rPr>
          <w:color w:val="0070C0"/>
        </w:rPr>
      </w:pPr>
      <w:r w:rsidRPr="00781E9D">
        <w:rPr>
          <w:color w:val="0070C0"/>
        </w:rPr>
        <w:t>For students</w:t>
      </w:r>
    </w:p>
    <w:p w14:paraId="5ABCA84D" w14:textId="77777777" w:rsidR="002230FE" w:rsidRPr="00781E9D" w:rsidRDefault="002230FE" w:rsidP="002230FE">
      <w:pPr>
        <w:rPr>
          <w:b/>
          <w:bCs/>
        </w:rPr>
      </w:pPr>
      <w:r w:rsidRPr="00781E9D">
        <w:rPr>
          <w:b/>
          <w:bCs/>
        </w:rPr>
        <w:t>Academic communication:</w:t>
      </w:r>
    </w:p>
    <w:p w14:paraId="129189F0" w14:textId="57827175" w:rsidR="002230FE" w:rsidRDefault="002230FE" w:rsidP="002230FE">
      <w:r>
        <w:t>•</w:t>
      </w:r>
      <w:r w:rsidR="00781E9D">
        <w:t xml:space="preserve">    </w:t>
      </w:r>
      <w:r>
        <w:t>Instant information about materials added by lecturers</w:t>
      </w:r>
    </w:p>
    <w:p w14:paraId="7465683E" w14:textId="77777777" w:rsidR="002230FE" w:rsidRDefault="002230FE" w:rsidP="002230FE">
      <w:r>
        <w:t>•    Notifications about changes to the class schedule</w:t>
      </w:r>
    </w:p>
    <w:p w14:paraId="715D0B3B" w14:textId="77777777" w:rsidR="002230FE" w:rsidRDefault="002230FE" w:rsidP="002230FE">
      <w:r>
        <w:t>•    Real-time coordination of group projects</w:t>
      </w:r>
    </w:p>
    <w:p w14:paraId="1984C841" w14:textId="77777777" w:rsidR="002230FE" w:rsidRDefault="002230FE" w:rsidP="002230FE">
      <w:r>
        <w:t>•    Reminders about assignment deadlines and exams</w:t>
      </w:r>
    </w:p>
    <w:p w14:paraId="160315CC" w14:textId="77777777" w:rsidR="002230FE" w:rsidRPr="00781E9D" w:rsidRDefault="002230FE" w:rsidP="002230FE">
      <w:pPr>
        <w:rPr>
          <w:b/>
          <w:bCs/>
        </w:rPr>
      </w:pPr>
      <w:r w:rsidRPr="00781E9D">
        <w:rPr>
          <w:b/>
          <w:bCs/>
        </w:rPr>
        <w:t>Student collaboration:</w:t>
      </w:r>
    </w:p>
    <w:p w14:paraId="0F67DEB9" w14:textId="77777777" w:rsidR="002230FE" w:rsidRDefault="002230FE" w:rsidP="002230FE">
      <w:r>
        <w:t>•    Communication in project groups</w:t>
      </w:r>
    </w:p>
    <w:p w14:paraId="1ED807BF" w14:textId="29B1DE0A" w:rsidR="002230FE" w:rsidRDefault="002230FE" w:rsidP="002230FE">
      <w:r>
        <w:t>•</w:t>
      </w:r>
      <w:r w:rsidR="00612D17">
        <w:t xml:space="preserve">    </w:t>
      </w:r>
      <w:r>
        <w:t>Sharing resources and materials</w:t>
      </w:r>
    </w:p>
    <w:p w14:paraId="60ADE820" w14:textId="77777777" w:rsidR="002230FE" w:rsidRDefault="002230FE" w:rsidP="002230FE">
      <w:r>
        <w:t>•    Organizing meetings and study sessions</w:t>
      </w:r>
    </w:p>
    <w:p w14:paraId="0AAF073E" w14:textId="77777777" w:rsidR="002230FE" w:rsidRDefault="002230FE" w:rsidP="002230FE">
      <w:r>
        <w:t>•    Quickly solving academic problems</w:t>
      </w:r>
    </w:p>
    <w:p w14:paraId="77B59369" w14:textId="77777777" w:rsidR="002230FE" w:rsidRPr="00612D17" w:rsidRDefault="002230FE" w:rsidP="002230FE">
      <w:pPr>
        <w:rPr>
          <w:color w:val="0070C0"/>
        </w:rPr>
      </w:pPr>
      <w:r w:rsidRPr="00612D17">
        <w:rPr>
          <w:color w:val="0070C0"/>
        </w:rPr>
        <w:t>For lecturers and researchers</w:t>
      </w:r>
    </w:p>
    <w:p w14:paraId="0BE524B3" w14:textId="77777777" w:rsidR="002230FE" w:rsidRPr="00612D17" w:rsidRDefault="002230FE" w:rsidP="002230FE">
      <w:pPr>
        <w:rPr>
          <w:b/>
          <w:bCs/>
        </w:rPr>
      </w:pPr>
      <w:r w:rsidRPr="00612D17">
        <w:rPr>
          <w:b/>
          <w:bCs/>
        </w:rPr>
        <w:t>Class management:</w:t>
      </w:r>
    </w:p>
    <w:p w14:paraId="70BD9CC0" w14:textId="77777777" w:rsidR="002230FE" w:rsidRDefault="002230FE" w:rsidP="002230FE">
      <w:r>
        <w:t>•    Communicating with students without revealing personal information</w:t>
      </w:r>
    </w:p>
    <w:p w14:paraId="353354A8" w14:textId="77777777" w:rsidR="002230FE" w:rsidRDefault="002230FE" w:rsidP="002230FE">
      <w:r>
        <w:t>•    Conducting online consultations</w:t>
      </w:r>
    </w:p>
    <w:p w14:paraId="0D4381E2" w14:textId="77777777" w:rsidR="002230FE" w:rsidRDefault="002230FE" w:rsidP="002230FE">
      <w:r>
        <w:t>•    Sharing teaching materials</w:t>
      </w:r>
    </w:p>
    <w:p w14:paraId="71DA6E33" w14:textId="461D2B4C" w:rsidR="002230FE" w:rsidRDefault="002230FE" w:rsidP="002230FE">
      <w:r>
        <w:t>•    Coordinating class schedules</w:t>
      </w:r>
    </w:p>
    <w:p w14:paraId="10F09E51" w14:textId="6812CDD6" w:rsidR="002230FE" w:rsidRPr="00612D17" w:rsidRDefault="002230FE" w:rsidP="002230FE">
      <w:pPr>
        <w:rPr>
          <w:b/>
          <w:bCs/>
        </w:rPr>
      </w:pPr>
      <w:r w:rsidRPr="00612D17">
        <w:rPr>
          <w:b/>
          <w:bCs/>
        </w:rPr>
        <w:t>Scientific collaboration:</w:t>
      </w:r>
    </w:p>
    <w:p w14:paraId="2602AAE6" w14:textId="0D51CB7A" w:rsidR="002230FE" w:rsidRDefault="00612D17" w:rsidP="002230FE">
      <w:r>
        <w:t>•</w:t>
      </w:r>
      <w:r>
        <w:t xml:space="preserve"> </w:t>
      </w:r>
      <w:r w:rsidR="002230FE">
        <w:t>Communication within research teams</w:t>
      </w:r>
    </w:p>
    <w:p w14:paraId="4F630827" w14:textId="77777777" w:rsidR="002230FE" w:rsidRDefault="002230FE" w:rsidP="002230FE">
      <w:r>
        <w:t>• Coordination of scientific projects</w:t>
      </w:r>
    </w:p>
    <w:p w14:paraId="253CAEC4" w14:textId="77777777" w:rsidR="002230FE" w:rsidRDefault="002230FE" w:rsidP="002230FE">
      <w:r>
        <w:t>• Sharing research results</w:t>
      </w:r>
    </w:p>
    <w:p w14:paraId="24094C94" w14:textId="77777777" w:rsidR="002230FE" w:rsidRDefault="002230FE" w:rsidP="002230FE">
      <w:r>
        <w:t>• Organization of conferences and seminars</w:t>
      </w:r>
    </w:p>
    <w:p w14:paraId="13CB8629" w14:textId="77777777" w:rsidR="002230FE" w:rsidRPr="00612D17" w:rsidRDefault="002230FE" w:rsidP="002230FE">
      <w:pPr>
        <w:rPr>
          <w:color w:val="0070C0"/>
        </w:rPr>
      </w:pPr>
      <w:r w:rsidRPr="00612D17">
        <w:rPr>
          <w:color w:val="0070C0"/>
        </w:rPr>
        <w:t>For administrative staff</w:t>
      </w:r>
    </w:p>
    <w:p w14:paraId="01E695CF" w14:textId="77777777" w:rsidR="002230FE" w:rsidRPr="00612D17" w:rsidRDefault="002230FE" w:rsidP="002230FE">
      <w:pPr>
        <w:rPr>
          <w:b/>
          <w:bCs/>
        </w:rPr>
      </w:pPr>
      <w:r w:rsidRPr="00612D17">
        <w:rPr>
          <w:b/>
          <w:bCs/>
        </w:rPr>
        <w:t>Organizational communication:</w:t>
      </w:r>
    </w:p>
    <w:p w14:paraId="060DE18C" w14:textId="77777777" w:rsidR="002230FE" w:rsidRDefault="002230FE" w:rsidP="002230FE">
      <w:r>
        <w:lastRenderedPageBreak/>
        <w:t>• Coordination of activities between departments</w:t>
      </w:r>
    </w:p>
    <w:p w14:paraId="5D9265F1" w14:textId="77777777" w:rsidR="002230FE" w:rsidRDefault="002230FE" w:rsidP="002230FE">
      <w:r>
        <w:t>• Immediate notification of changes in procedures</w:t>
      </w:r>
    </w:p>
    <w:p w14:paraId="545DB438" w14:textId="0A92492E" w:rsidR="002230FE" w:rsidRDefault="002230FE" w:rsidP="002230FE">
      <w:r>
        <w:t>•</w:t>
      </w:r>
      <w:r w:rsidR="00612D17">
        <w:t xml:space="preserve"> </w:t>
      </w:r>
      <w:r>
        <w:t>Organization of meetings and events</w:t>
      </w:r>
    </w:p>
    <w:p w14:paraId="29D7A58E" w14:textId="71A9CBAD" w:rsidR="002230FE" w:rsidRDefault="002230FE" w:rsidP="002230FE">
      <w:r>
        <w:t>• Management of administrative projects</w:t>
      </w:r>
    </w:p>
    <w:p w14:paraId="50F710ED" w14:textId="77777777" w:rsidR="002230FE" w:rsidRPr="00612D17" w:rsidRDefault="002230FE" w:rsidP="002230FE">
      <w:pPr>
        <w:rPr>
          <w:b/>
          <w:bCs/>
        </w:rPr>
      </w:pPr>
      <w:r w:rsidRPr="00612D17">
        <w:rPr>
          <w:b/>
          <w:bCs/>
        </w:rPr>
        <w:t>Operational support:</w:t>
      </w:r>
    </w:p>
    <w:p w14:paraId="315133DB" w14:textId="77777777" w:rsidR="002230FE" w:rsidRDefault="002230FE" w:rsidP="002230FE">
      <w:r>
        <w:t>•    Communication with technical departments</w:t>
      </w:r>
    </w:p>
    <w:p w14:paraId="133F37A5" w14:textId="1F447BAE" w:rsidR="002230FE" w:rsidRDefault="002230FE" w:rsidP="002230FE">
      <w:r>
        <w:t xml:space="preserve">•    Coordination of activities in </w:t>
      </w:r>
      <w:r w:rsidR="00267B0B">
        <w:t>emergencies</w:t>
      </w:r>
    </w:p>
    <w:p w14:paraId="7B467BAC" w14:textId="77777777" w:rsidR="002230FE" w:rsidRDefault="002230FE" w:rsidP="002230FE">
      <w:r>
        <w:t>•    Sharing documentation and procedures</w:t>
      </w:r>
    </w:p>
    <w:p w14:paraId="5A03614E" w14:textId="77777777" w:rsidR="002230FE" w:rsidRDefault="002230FE" w:rsidP="002230FE">
      <w:r>
        <w:t>•    Monitoring task completion</w:t>
      </w:r>
    </w:p>
    <w:p w14:paraId="4EB8D5DC" w14:textId="77777777" w:rsidR="002230FE" w:rsidRPr="00F3024A" w:rsidRDefault="002230FE" w:rsidP="002230FE">
      <w:pPr>
        <w:rPr>
          <w:b/>
          <w:bCs/>
          <w:color w:val="0070C0"/>
        </w:rPr>
      </w:pPr>
      <w:r w:rsidRPr="00F3024A">
        <w:rPr>
          <w:b/>
          <w:bCs/>
          <w:color w:val="0070C0"/>
        </w:rPr>
        <w:t>Troubleshooting</w:t>
      </w:r>
    </w:p>
    <w:p w14:paraId="23F141AC" w14:textId="77777777" w:rsidR="002230FE" w:rsidRPr="00612D17" w:rsidRDefault="002230FE" w:rsidP="002230FE">
      <w:pPr>
        <w:rPr>
          <w:color w:val="0070C0"/>
        </w:rPr>
      </w:pPr>
      <w:r w:rsidRPr="00612D17">
        <w:rPr>
          <w:color w:val="0070C0"/>
        </w:rPr>
        <w:t>Problems with notifications</w:t>
      </w:r>
    </w:p>
    <w:p w14:paraId="79713AC6" w14:textId="77777777" w:rsidR="002230FE" w:rsidRPr="00612D17" w:rsidRDefault="002230FE" w:rsidP="002230FE">
      <w:pPr>
        <w:rPr>
          <w:color w:val="0070C0"/>
        </w:rPr>
      </w:pPr>
      <w:r w:rsidRPr="00612D17">
        <w:rPr>
          <w:color w:val="0070C0"/>
        </w:rPr>
        <w:t>No notifications:</w:t>
      </w:r>
    </w:p>
    <w:p w14:paraId="346F72AB" w14:textId="0496E9C3" w:rsidR="002230FE" w:rsidRPr="00612D17" w:rsidRDefault="002230FE" w:rsidP="002230FE">
      <w:pPr>
        <w:rPr>
          <w:b/>
          <w:bCs/>
        </w:rPr>
      </w:pPr>
      <w:r w:rsidRPr="00612D17">
        <w:rPr>
          <w:b/>
          <w:bCs/>
        </w:rPr>
        <w:t>Step-by-step check:</w:t>
      </w:r>
    </w:p>
    <w:p w14:paraId="7A93F297" w14:textId="77777777" w:rsidR="002230FE" w:rsidRDefault="002230FE" w:rsidP="002230FE">
      <w:r>
        <w:t>1. Verify system settings - check if notifications are enabled for Teams</w:t>
      </w:r>
    </w:p>
    <w:p w14:paraId="18CE8F8E" w14:textId="77777777" w:rsidR="002230FE" w:rsidRDefault="002230FE" w:rsidP="002230FE">
      <w:r>
        <w:t>2. Internet connection status - the application requires constant network access</w:t>
      </w:r>
    </w:p>
    <w:p w14:paraId="47660870" w14:textId="77777777" w:rsidR="002230FE" w:rsidRDefault="002230FE" w:rsidP="002230FE">
      <w:r>
        <w:t>3. Application update - make sure you have the latest version</w:t>
      </w:r>
    </w:p>
    <w:p w14:paraId="305E7FF7" w14:textId="77777777" w:rsidR="002230FE" w:rsidRDefault="002230FE" w:rsidP="002230FE">
      <w:r>
        <w:t>4. Restart the application - close and restart Teams</w:t>
      </w:r>
    </w:p>
    <w:p w14:paraId="345FE0F3" w14:textId="77777777" w:rsidR="002230FE" w:rsidRDefault="002230FE" w:rsidP="002230FE">
      <w:r>
        <w:t>5. Restart your device - in case of system problems</w:t>
      </w:r>
    </w:p>
    <w:p w14:paraId="5D45A949" w14:textId="77777777" w:rsidR="002230FE" w:rsidRPr="00612D17" w:rsidRDefault="002230FE" w:rsidP="002230FE">
      <w:pPr>
        <w:rPr>
          <w:color w:val="0070C0"/>
        </w:rPr>
      </w:pPr>
      <w:r w:rsidRPr="00612D17">
        <w:rPr>
          <w:color w:val="0070C0"/>
        </w:rPr>
        <w:t>Best practices for use</w:t>
      </w:r>
    </w:p>
    <w:p w14:paraId="547C3BA5" w14:textId="77777777" w:rsidR="002230FE" w:rsidRPr="00612D17" w:rsidRDefault="002230FE" w:rsidP="002230FE">
      <w:pPr>
        <w:rPr>
          <w:color w:val="0070C0"/>
        </w:rPr>
      </w:pPr>
      <w:r w:rsidRPr="00612D17">
        <w:rPr>
          <w:color w:val="0070C0"/>
        </w:rPr>
        <w:t>Notification management</w:t>
      </w:r>
    </w:p>
    <w:p w14:paraId="3D0918E3" w14:textId="77777777" w:rsidR="002230FE" w:rsidRPr="00612D17" w:rsidRDefault="002230FE" w:rsidP="002230FE">
      <w:pPr>
        <w:rPr>
          <w:b/>
          <w:bCs/>
        </w:rPr>
      </w:pPr>
      <w:r w:rsidRPr="00612D17">
        <w:rPr>
          <w:b/>
          <w:bCs/>
        </w:rPr>
        <w:t>Communication strategy:</w:t>
      </w:r>
    </w:p>
    <w:p w14:paraId="210C7E2E" w14:textId="77777777" w:rsidR="002230FE" w:rsidRDefault="002230FE" w:rsidP="002230FE">
      <w:r>
        <w:t>•    Adjust notification levels to your role and responsibilities</w:t>
      </w:r>
    </w:p>
    <w:p w14:paraId="775169A6" w14:textId="77777777" w:rsidR="002230FE" w:rsidRDefault="002230FE" w:rsidP="002230FE">
      <w:r>
        <w:t>•    Use quiet hours to maintain a work-life balance</w:t>
      </w:r>
    </w:p>
    <w:p w14:paraId="094EF553" w14:textId="77777777" w:rsidR="002230FE" w:rsidRDefault="002230FE" w:rsidP="002230FE">
      <w:r>
        <w:t>•    Regularly review and update your notification settings</w:t>
      </w:r>
    </w:p>
    <w:p w14:paraId="352639E9" w14:textId="77777777" w:rsidR="002230FE" w:rsidRPr="00240E72" w:rsidRDefault="002230FE" w:rsidP="002230FE">
      <w:pPr>
        <w:rPr>
          <w:b/>
          <w:bCs/>
        </w:rPr>
      </w:pPr>
      <w:r w:rsidRPr="00240E72">
        <w:rPr>
          <w:b/>
          <w:bCs/>
        </w:rPr>
        <w:t>Communication etiquette:</w:t>
      </w:r>
    </w:p>
    <w:p w14:paraId="1688616F" w14:textId="77777777" w:rsidR="002230FE" w:rsidRDefault="002230FE" w:rsidP="002230FE">
      <w:r>
        <w:t>•    Use @mentions consciously and purposefully</w:t>
      </w:r>
    </w:p>
    <w:p w14:paraId="090EA53C" w14:textId="77777777" w:rsidR="002230FE" w:rsidRDefault="002230FE" w:rsidP="002230FE">
      <w:r>
        <w:lastRenderedPageBreak/>
        <w:t>•    Respect other users' quiet hours</w:t>
      </w:r>
    </w:p>
    <w:p w14:paraId="11E5B455" w14:textId="77777777" w:rsidR="002230FE" w:rsidRDefault="002230FE" w:rsidP="002230FE">
      <w:r>
        <w:t>•    Choose the appropriate communication channel for each type of message</w:t>
      </w:r>
    </w:p>
    <w:p w14:paraId="3443E9EF" w14:textId="77777777" w:rsidR="002230FE" w:rsidRPr="00240E72" w:rsidRDefault="002230FE" w:rsidP="002230FE">
      <w:pPr>
        <w:rPr>
          <w:b/>
          <w:bCs/>
          <w:color w:val="0070C0"/>
        </w:rPr>
      </w:pPr>
      <w:r w:rsidRPr="00240E72">
        <w:rPr>
          <w:b/>
          <w:bCs/>
          <w:color w:val="0070C0"/>
        </w:rPr>
        <w:t>Security</w:t>
      </w:r>
    </w:p>
    <w:p w14:paraId="2C929F54" w14:textId="38F997D6" w:rsidR="002230FE" w:rsidRPr="00240E72" w:rsidRDefault="002230FE" w:rsidP="002230FE">
      <w:pPr>
        <w:rPr>
          <w:b/>
          <w:bCs/>
        </w:rPr>
      </w:pPr>
      <w:r w:rsidRPr="00240E72">
        <w:rPr>
          <w:b/>
          <w:bCs/>
        </w:rPr>
        <w:t>Good practices:</w:t>
      </w:r>
    </w:p>
    <w:p w14:paraId="099FCD7E" w14:textId="77777777" w:rsidR="002230FE" w:rsidRDefault="002230FE" w:rsidP="002230FE">
      <w:r>
        <w:t xml:space="preserve">  Regularly update the app to the latest version</w:t>
      </w:r>
    </w:p>
    <w:p w14:paraId="529AFF7D" w14:textId="77777777" w:rsidR="002230FE" w:rsidRDefault="002230FE" w:rsidP="002230FE">
      <w:r>
        <w:t>•    Do not share your login details with others</w:t>
      </w:r>
    </w:p>
    <w:p w14:paraId="1F483867" w14:textId="77777777" w:rsidR="002230FE" w:rsidRDefault="002230FE" w:rsidP="002230FE">
      <w:r>
        <w:t>•    Log out of the app on public devices</w:t>
      </w:r>
    </w:p>
    <w:p w14:paraId="30A880AA" w14:textId="77777777" w:rsidR="002230FE" w:rsidRDefault="002230FE" w:rsidP="002230FE">
      <w:r>
        <w:t>•    Report suspicious activity to system administrators</w:t>
      </w:r>
    </w:p>
    <w:p w14:paraId="4B5CCAE8" w14:textId="77777777" w:rsidR="002230FE" w:rsidRPr="00240E72" w:rsidRDefault="002230FE" w:rsidP="002230FE">
      <w:pPr>
        <w:rPr>
          <w:color w:val="0070C0"/>
        </w:rPr>
      </w:pPr>
      <w:r w:rsidRPr="00240E72">
        <w:rPr>
          <w:color w:val="0070C0"/>
        </w:rPr>
        <w:t>Technical support</w:t>
      </w:r>
    </w:p>
    <w:p w14:paraId="41E0F542" w14:textId="77777777" w:rsidR="002230FE" w:rsidRPr="00240E72" w:rsidRDefault="002230FE" w:rsidP="002230FE">
      <w:pPr>
        <w:rPr>
          <w:color w:val="0070C0"/>
        </w:rPr>
      </w:pPr>
      <w:r w:rsidRPr="00240E72">
        <w:rPr>
          <w:color w:val="0070C0"/>
        </w:rPr>
        <w:t>Contact technical support</w:t>
      </w:r>
    </w:p>
    <w:p w14:paraId="6E2DA9AF" w14:textId="77777777" w:rsidR="002230FE" w:rsidRPr="00240E72" w:rsidRDefault="002230FE" w:rsidP="002230FE">
      <w:pPr>
        <w:rPr>
          <w:b/>
          <w:bCs/>
        </w:rPr>
      </w:pPr>
      <w:r w:rsidRPr="00240E72">
        <w:rPr>
          <w:b/>
          <w:bCs/>
        </w:rPr>
        <w:t>University IT department:</w:t>
      </w:r>
    </w:p>
    <w:p w14:paraId="68D38E11" w14:textId="5BDF70A3" w:rsidR="002230FE" w:rsidRDefault="002230FE" w:rsidP="002230FE">
      <w:r>
        <w:t>•</w:t>
      </w:r>
      <w:r w:rsidR="00240E72">
        <w:t xml:space="preserve">    </w:t>
      </w:r>
      <w:r>
        <w:t>First line of support for issues related to university accounts</w:t>
      </w:r>
    </w:p>
    <w:p w14:paraId="16FE06CF" w14:textId="77777777" w:rsidR="002230FE" w:rsidRDefault="002230FE" w:rsidP="002230FE">
      <w:r>
        <w:t>•    Help with setting up access to university teams and channels</w:t>
      </w:r>
    </w:p>
    <w:p w14:paraId="2A57E481" w14:textId="77777777" w:rsidR="002230FE" w:rsidRDefault="002230FE" w:rsidP="002230FE">
      <w:r>
        <w:t>•    Support in resolving authentication issues</w:t>
      </w:r>
    </w:p>
    <w:p w14:paraId="08E5F046" w14:textId="77777777" w:rsidR="002230FE" w:rsidRPr="00240E72" w:rsidRDefault="002230FE" w:rsidP="002230FE">
      <w:pPr>
        <w:rPr>
          <w:b/>
          <w:bCs/>
        </w:rPr>
      </w:pPr>
      <w:r w:rsidRPr="00240E72">
        <w:rPr>
          <w:b/>
          <w:bCs/>
        </w:rPr>
        <w:t>Microsoft Support:</w:t>
      </w:r>
    </w:p>
    <w:p w14:paraId="783F64E0" w14:textId="77777777" w:rsidR="002230FE" w:rsidRDefault="002230FE" w:rsidP="002230FE">
      <w:r>
        <w:t>•    Technical support for issues with the application</w:t>
      </w:r>
    </w:p>
    <w:p w14:paraId="330DCF1A" w14:textId="4335B7FD" w:rsidR="002230FE" w:rsidRDefault="002230FE" w:rsidP="002230FE">
      <w:r>
        <w:t>•</w:t>
      </w:r>
      <w:r w:rsidR="00240E72">
        <w:t xml:space="preserve">    </w:t>
      </w:r>
      <w:r>
        <w:t>Documentation and user guides</w:t>
      </w:r>
    </w:p>
    <w:p w14:paraId="33CED750" w14:textId="77777777" w:rsidR="002230FE" w:rsidRDefault="002230FE" w:rsidP="002230FE">
      <w:r>
        <w:t>•    User community and discussion forums</w:t>
      </w:r>
    </w:p>
    <w:p w14:paraId="2126DAC0" w14:textId="77777777" w:rsidR="002230FE" w:rsidRPr="00F3024A" w:rsidRDefault="002230FE" w:rsidP="002230FE">
      <w:pPr>
        <w:rPr>
          <w:b/>
          <w:bCs/>
          <w:color w:val="0070C0"/>
        </w:rPr>
      </w:pPr>
      <w:r w:rsidRPr="00F3024A">
        <w:rPr>
          <w:b/>
          <w:bCs/>
          <w:color w:val="0070C0"/>
        </w:rPr>
        <w:t>Summary</w:t>
      </w:r>
    </w:p>
    <w:p w14:paraId="6AA2C48D" w14:textId="77777777" w:rsidR="002230FE" w:rsidRDefault="002230FE" w:rsidP="002230FE">
      <w:r>
        <w:t>Microsoft Teams on mobile devices is a key communication tool in the academic environment. Proper installation and configuration of the application, especially notification settings, ensures:</w:t>
      </w:r>
    </w:p>
    <w:p w14:paraId="015B3609" w14:textId="77777777" w:rsidR="002230FE" w:rsidRDefault="002230FE" w:rsidP="002230FE">
      <w:r>
        <w:t>•    Immediate access to important information</w:t>
      </w:r>
    </w:p>
    <w:p w14:paraId="23349E76" w14:textId="0812165E" w:rsidR="002230FE" w:rsidRDefault="002230FE" w:rsidP="002230FE">
      <w:r>
        <w:t>•   Effective communication between all members of the academic community</w:t>
      </w:r>
    </w:p>
    <w:p w14:paraId="06134EBA" w14:textId="7C4FB7DC" w:rsidR="002230FE" w:rsidRDefault="002230FE" w:rsidP="002230FE">
      <w:r>
        <w:t>•   Better coordination of projects and tasks</w:t>
      </w:r>
    </w:p>
    <w:p w14:paraId="778C5A0D" w14:textId="77777777" w:rsidR="002230FE" w:rsidRDefault="002230FE" w:rsidP="002230FE">
      <w:r>
        <w:t>• Increased flexibility in managing professional and academic responsibilities</w:t>
      </w:r>
    </w:p>
    <w:p w14:paraId="5E6790D8" w14:textId="77777777" w:rsidR="002230FE" w:rsidRDefault="002230FE" w:rsidP="002230FE">
      <w:r>
        <w:t>Regularly updating the application and adjusting settings to individual needs maximizes the benefits of using Microsoft Teams on mobile devices.</w:t>
      </w:r>
    </w:p>
    <w:p w14:paraId="462C8C81" w14:textId="77777777" w:rsidR="002230FE" w:rsidRDefault="002230FE" w:rsidP="002230FE"/>
    <w:p w14:paraId="35902C37" w14:textId="36170921" w:rsidR="002230FE" w:rsidRPr="002230FE" w:rsidRDefault="002230FE" w:rsidP="002230FE">
      <w:r>
        <w:t>Instructions prepared for the academic community, taking into account best practices in security and usability. If you have any questions or technical issues, please contact the IT Center of the Medical University of Lublin.</w:t>
      </w:r>
    </w:p>
    <w:sectPr w:rsidR="002230FE" w:rsidRPr="002230FE"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DC7E66DA"/>
    <w:lvl w:ilvl="0">
      <w:start w:val="1"/>
      <w:numFmt w:val="bullet"/>
      <w:pStyle w:val="Listapunktowana"/>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230FE"/>
    <w:rsid w:val="00240E72"/>
    <w:rsid w:val="00267B0B"/>
    <w:rsid w:val="0029639D"/>
    <w:rsid w:val="002F24AA"/>
    <w:rsid w:val="00326F90"/>
    <w:rsid w:val="003913D1"/>
    <w:rsid w:val="00580EC2"/>
    <w:rsid w:val="00580F8F"/>
    <w:rsid w:val="00612D17"/>
    <w:rsid w:val="00781E9D"/>
    <w:rsid w:val="007B5274"/>
    <w:rsid w:val="00835F22"/>
    <w:rsid w:val="008C0DA9"/>
    <w:rsid w:val="00AA1D8D"/>
    <w:rsid w:val="00B47730"/>
    <w:rsid w:val="00B7745C"/>
    <w:rsid w:val="00C06680"/>
    <w:rsid w:val="00CB0664"/>
    <w:rsid w:val="00D765B4"/>
    <w:rsid w:val="00F3024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062061"/>
  <w14:defaultImageDpi w14:val="300"/>
  <w15:docId w15:val="{78F0DF76-FBEF-4B80-B975-0D8A8B7A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8</Pages>
  <Words>1150</Words>
  <Characters>7121</Characters>
  <Application>Microsoft Office Word</Application>
  <DocSecurity>0</DocSecurity>
  <Lines>197</Lines>
  <Paragraphs>212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Marlena Dobrzyńska</dc:creator>
  <cp:keywords/>
  <cp:lastModifiedBy>Marlena Dobrzyńska</cp:lastModifiedBy>
  <cp:revision>17</cp:revision>
  <cp:lastPrinted>2025-09-23T11:00:00Z</cp:lastPrinted>
  <dcterms:created xsi:type="dcterms:W3CDTF">2025-09-23T11:00:00Z</dcterms:created>
  <dcterms:modified xsi:type="dcterms:W3CDTF">2025-09-24T12:51:00Z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d7f29078-192d-41dc-958a-c309d9798fb9</vt:lpwstr>
  </property>
</Properties>
</file>